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352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067-01-2024-001452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</w:t>
      </w:r>
      <w:r>
        <w:rPr>
          <w:rFonts w:ascii="Times New Roman" w:eastAsia="Times New Roman" w:hAnsi="Times New Roman" w:cs="Times New Roman"/>
          <w:sz w:val="26"/>
          <w:szCs w:val="26"/>
        </w:rPr>
        <w:t>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Style w:val="cat-UserDefinedgrp-3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23, п. </w:t>
      </w:r>
      <w:r>
        <w:rPr>
          <w:rFonts w:ascii="Times New Roman" w:eastAsia="Times New Roman" w:hAnsi="Times New Roman" w:cs="Times New Roman"/>
          <w:sz w:val="26"/>
          <w:szCs w:val="26"/>
        </w:rPr>
        <w:t>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Нерсисяна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4rplc-4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8">
    <w:name w:val="cat-UserDefined grp-33 rplc-38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